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长在头上的西红柿  认识西红柿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长在头上的西红柿  认识西红柿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本书出售、求购地址：https://www.jiaokey.com/book/detail/14202638.html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关键词搜索：https://www.jiaokey.com/tag/长在头上的西红柿  认识西红柿.html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