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痒痒树的秘密  认识痒痒树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痒痒树的秘密  认识痒痒树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本书出售、求购地址：https://www.jiaokey.com/book/detail/14202637.html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关键词搜索：https://www.jiaokey.com/tag/痒痒树的秘密  认识痒痒树.html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