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书名：自然观察绘本  树林里的魔法师</w:t>
      </w:r>
    </w:p>
    <w:p>
      <w:r>
        <w:t>作者：芮东莉，郭江莉文；王玉娟图</w:t>
      </w:r>
    </w:p>
    <w:p>
      <w:r>
        <w:t>出版社：上海:复旦大学出版社,2017.01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自然观察绘本  树林里的魔法师 评论地址：https://www.jiaokey.com/book/detail/14202623.html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