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家电维修职业技能速成课堂  电冰箱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家电维修职业技能速成课堂  电冰箱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本书出售、求购地址：https://www.jiaokey.com/book/detail/14202615.html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关键词搜索：https://www.jiaokey.com/tag/家电维修职业技能速成课堂  电冰箱.html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