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第4季  邱华栋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第4季  邱华栋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本书出售、求购地址：https://www.jiaokey.com/book/detail/14202610.html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  第4季  邱华栋.html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