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高西沟之歌  一个陕北村庄的绿色迷梦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高西沟之歌  一个陕北村庄的绿色迷梦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本书出售、求购地址：https://www.jiaokey.com/book/detail/14202597.html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关键词搜索：https://www.jiaokey.com/tag/高西沟之歌  一个陕北村庄的绿色迷梦.html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