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因为尽心所以完美  大字版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因为尽心所以完美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本书出售、求购地址：https://www.jiaokey.com/book/detail/14202595.html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关键词搜索：https://www.jiaokey.com/tag/因为尽心所以完美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