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书名：熊出没·奇幻空间  拼音认读故事  鹿族传说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熊出没·奇幻空间  拼音认读故事  鹿族传说 评论地址：https://www.jiaokey.com/book/detail/14202593.html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