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书名：中国动画典藏  金猴降妖  2  美猴王巧计救师父  拼音认读版</w:t>
      </w:r>
    </w:p>
    <w:p>
      <w:r>
        <w:t>作者：本书编委会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中国动画典藏  金猴降妖  2  美猴王巧计救师父  拼音认读版 评论地址：https://www.jiaokey.com/book/detail/14202578.html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