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中国动画典藏  黑猫警长  2  会吃猫的娘舅  拼音认读版</w:t>
      </w:r>
    </w:p>
    <w:p>
      <w:r>
        <w:rPr>
          <w:rFonts w:ascii="宋体" w:hAnsi="宋体" w:eastAsia="宋体"/>
          <w:sz w:val="24"/>
        </w:rPr>
        <w:t>上海美术电影制片厂出品；诸志祥原著；马建蕊等改编；刘慧林等绘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中国动画典藏  黑猫警长  2  会吃猫的娘舅  拼音认读版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上海美术电影制片厂出品；诸志祥原著；马建蕊等改编；刘慧林等绘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本书出售、求购地址：https://www.jiaokey.com/book/detail/14202575.html</w:t>
      </w:r>
    </w:p>
    <w:p>
      <w:r>
        <w:t>更多相关图书推荐：https://www.jiaokey.com</w:t>
      </w:r>
    </w:p>
    <w:p>
      <w:r>
        <w:t>上海美术电影制片厂出品；诸志祥原著；马建蕊等改编；刘慧林等绘 其他作品：https://www.jiaokey.com/tag/上海美术电影制片厂出品；诸志祥原著；马建蕊等改编；刘慧林等绘.html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关键词搜索：https://www.jiaokey.com/tag/中国动画典藏  黑猫警长  2  会吃猫的娘舅  拼音认读版.html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