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书名：繁复世情  璀璨江湖  漫谈金庸经典之《射雕英雄传》</w:t>
      </w:r>
    </w:p>
    <w:p>
      <w:r>
        <w:t>作者：管彦杰著</w:t>
      </w:r>
    </w:p>
    <w:p>
      <w:r>
        <w:t>出版社：桂林:广西师范大学出版社,2016.10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繁复世情  璀璨江湖  漫谈金庸经典之《射雕英雄传》 评论地址：https://www.jiaokey.com/book/detail/14202568.html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