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二胎时期的爱情</w:t>
      </w:r>
    </w:p>
    <w:p>
      <w:r>
        <w:rPr>
          <w:rFonts w:ascii="宋体" w:hAnsi="宋体" w:eastAsia="宋体"/>
          <w:sz w:val="24"/>
        </w:rPr>
        <w:t>魏都二少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二胎时期的爱情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魏都二少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9787550020337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立足于当下时代背景的小说，讲述了2016年初国家全面开放二胎政策后，两户独子家庭为了生不生二胎二发生的种种戏剧性故事，涉及到中年危机、婚外情等诸多现实问题和矛盾，贴近大众生活，贴近时代要求，颇具现实主义。</w:t>
      </w:r>
    </w:p>
    <w:p/>
    <w:p>
      <w:r>
        <w:t>本书出售、求购地址：https://www.jiaokey.com/book/detail/14202558.html</w:t>
      </w:r>
    </w:p>
    <w:p>
      <w:r>
        <w:t>更多当代作品（1949年~）图书推荐：https://www.jiaokey.com</w:t>
      </w:r>
    </w:p>
    <w:p>
      <w:r>
        <w:t>魏都二少 其他作品：https://www.jiaokey.com/tag/魏都二少.html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