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书名：快乐西游  3  师徒相会  彩绘拼音版</w:t>
      </w:r>
    </w:p>
    <w:p>
      <w:r>
        <w:t>作者：（明）吴承恩著；图豆教育改编</w:t>
      </w:r>
    </w:p>
    <w:p>
      <w:r>
        <w:t>出版社：北京:东方出版社,2017.02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快乐西游  3  师徒相会  彩绘拼音版 评论地址：https://www.jiaokey.com/book/detail/14202517.html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