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世界大师童书典藏馆  太阳以东月亮以西</w:t>
      </w:r>
    </w:p>
    <w:p>
      <w:r>
        <w:rPr>
          <w:rFonts w:ascii="宋体" w:hAnsi="宋体" w:eastAsia="宋体"/>
          <w:sz w:val="24"/>
        </w:rPr>
        <w:t>（挪威）彼得·阿斯比扬森，（挪威）约根·姆厄著；徐永平，张琴译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世界大师童书典藏馆  太阳以东月亮以西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（挪威）彼得·阿斯比扬森，（挪威）约根·姆厄著；徐永平，张琴译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本书出售、求购地址：https://www.jiaokey.com/book/detail/14202505.html</w:t>
      </w:r>
    </w:p>
    <w:p>
      <w:r>
        <w:t>更多相关图书推荐：https://www.jiaokey.com</w:t>
      </w:r>
    </w:p>
    <w:p>
      <w:r>
        <w:t>（挪威）彼得·阿斯比扬森，（挪威）约根·姆厄著；徐永平，张琴译 其他作品：https://www.jiaokey.com/tag/（挪威）彼得·阿斯比扬森，（挪威）约根·姆厄著；徐永平，张琴译.html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关键词搜索：https://www.jiaokey.com/tag/世界大师童书典藏馆  太阳以东月亮以西.html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