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霹雳贝贝之父金品集  非法智慧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霹雳贝贝之父金品集  非法智慧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本书出售、求购地址：https://www.jiaokey.com/book/detail/14202480.html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关键词搜索：https://www.jiaokey.com/tag/霹雳贝贝之父金品集  非法智慧.html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