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力哥说理财  玩转互联网金融</w:t>
      </w:r>
    </w:p>
    <w:p>
      <w:r>
        <w:rPr>
          <w:rFonts w:ascii="宋体" w:hAnsi="宋体" w:eastAsia="宋体"/>
          <w:sz w:val="24"/>
        </w:rPr>
        <w:t>邢力（力哥）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力哥说理财  玩转互联网金融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邢力（力哥）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本书出售、求购地址：https://www.jiaokey.com/book/detail/14202446.html</w:t>
      </w:r>
    </w:p>
    <w:p>
      <w:r>
        <w:t>更多相关图书推荐：https://www.jiaokey.com</w:t>
      </w:r>
    </w:p>
    <w:p>
      <w:r>
        <w:t>邢力（力哥） 其他作品：https://www.jiaokey.com/tag/邢力（力哥）.html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关键词搜索：https://www.jiaokey.com/tag/力哥说理财  玩转互联网金融.html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