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长白山密码  第2部  长白雪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长白山密码  第2部  长白雪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本书出售、求购地址：https://www.jiaokey.com/book/detail/14202414.html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关键词搜索：https://www.jiaokey.com/tag/长白山密码  第2部  长白雪.html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