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狮王婚宴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狮王婚宴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本书出售、求购地址：https://www.jiaokey.com/book/detail/14202413.html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狮王婚宴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