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从对冲基金中盈利  小人物的获利策略</w:t>
      </w:r>
    </w:p>
    <w:p>
      <w:r>
        <w:rPr>
          <w:rFonts w:ascii="宋体" w:hAnsi="宋体" w:eastAsia="宋体"/>
          <w:sz w:val="24"/>
        </w:rPr>
        <w:t>（美）约翰·康纳伊尔·文森特（JohnKonnayilVincent）著；傅婧瑛译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从对冲基金中盈利  小人物的获利策略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（美）约翰·康纳伊尔·文森特（JohnKonnayilVincent）著；傅婧瑛译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本书出售、求购地址：https://www.jiaokey.com/book/detail/14202400.html</w:t>
      </w:r>
    </w:p>
    <w:p>
      <w:r>
        <w:t>更多相关图书推荐：https://www.jiaokey.com</w:t>
      </w:r>
    </w:p>
    <w:p>
      <w:r>
        <w:t>（美）约翰·康纳伊尔·文森特（JohnKonnayilVincent）著；傅婧瑛译 其他作品：https://www.jiaokey.com/tag/（美）约翰·康纳伊尔·文森特（JohnKonnayilVincent）著；傅婧瑛译.html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关键词搜索：https://www.jiaokey.com/tag/从对冲基金中盈利  小人物的获利策略.html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