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3320米  从鸡足山脚到英格兰的梦想高度/dx</w:t>
      </w:r>
    </w:p>
    <w:p>
      <w:r>
        <w:rPr>
          <w:rFonts w:ascii="宋体" w:hAnsi="宋体" w:eastAsia="宋体"/>
          <w:sz w:val="24"/>
        </w:rPr>
        <w:t>王艳波，Susan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3320米  从鸡足山脚到英格兰的梦想高度/dx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王艳波，Susan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本书出售、求购地址：https://www.jiaokey.com/book/detail/14202398.html</w:t>
      </w:r>
    </w:p>
    <w:p>
      <w:r>
        <w:t>更多相关图书推荐：https://www.jiaokey.com</w:t>
      </w:r>
    </w:p>
    <w:p>
      <w:r>
        <w:t>王艳波，Susan 其他作品：https://www.jiaokey.com/tag/王艳波，Susan.html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关键词搜索：https://www.jiaokey.com/tag/3320米  从鸡足山脚到英格兰的梦想高度/dx.html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