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禁域  1  墓地神婴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禁域  1  墓地神婴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本书出售、求购地址：https://www.jiaokey.com/book/detail/14202390.html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长春:吉林摄影出版社,2016.11 出版图书：https://www.jiaokey.com/tag/长春:吉林摄影出版社,2016.11.html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