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刺客后传  1  弄臣任务  上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刺客后传  1  弄臣任务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本书出售、求购地址：https://www.jiaokey.com/book/detail/14202388.html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关键词搜索：https://www.jiaokey.com/tag/刺客后传  1  弄臣任务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