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书名：非常罪  非常美  毛尖电影笔记  最新增补本</w:t>
      </w:r>
    </w:p>
    <w:p>
      <w:r>
        <w:t>作者：毛尖著</w:t>
      </w:r>
    </w:p>
    <w:p>
      <w:r>
        <w:t>出版社：上海:东方出版中心,2017.01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非常罪  非常美  毛尖电影笔记  最新增补本 评论地址：https://www.jiaokey.com/book/detail/14202373.html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