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变频空调器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变频空调器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本书出售、求购地址：https://www.jiaokey.com/book/detail/14202372.html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变频空调器.html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