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你若安好  下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你若安好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本书出售、求购地址：https://www.jiaokey.com/book/detail/14202362.html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关键词搜索：https://www.jiaokey.com/tag/你若安好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