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你若安好  上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你若安好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本书出售、求购地址：https://www.jiaokey.com/book/detail/14202361.html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关键词搜索：https://www.jiaokey.com/tag/你若安好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