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书名：图解经络穴位</w:t>
      </w:r>
    </w:p>
    <w:p>
      <w:r>
        <w:t>作者：韩小蕙编著</w:t>
      </w:r>
    </w:p>
    <w:p>
      <w:r>
        <w:t>出版社：新疆人民卫生出版社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图解经络穴位 评论地址：https://www.jiaokey.com/book/detail/14202341.html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