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医学影像检查技术实训与学习指导</w:t>
      </w:r>
    </w:p>
    <w:p>
      <w:r>
        <w:rPr>
          <w:rFonts w:ascii="宋体" w:hAnsi="宋体" w:eastAsia="宋体"/>
          <w:sz w:val="24"/>
        </w:rPr>
        <w:t>隗志峰，张晨主编；姚建新，樊先茂副主编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医学影像检查技术实训与学习指导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隗志峰，张晨主编；姚建新，樊先茂副主编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本书出售、求购地址：https://www.jiaokey.com/book/detail/14202336.html</w:t>
      </w:r>
    </w:p>
    <w:p>
      <w:r>
        <w:t>更多相关图书推荐：https://www.jiaokey.com</w:t>
      </w:r>
    </w:p>
    <w:p>
      <w:r>
        <w:t>隗志峰，张晨主编；姚建新，樊先茂副主编 其他作品：https://www.jiaokey.com/tag/隗志峰，张晨主编；姚建新，樊先茂副主编.html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关键词搜索：https://www.jiaokey.com/tag/医学影像检查技术实训与学习指导.html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