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中央广播电视大学教材  生殖医学基础</w:t>
      </w:r>
    </w:p>
    <w:p>
      <w:r>
        <w:rPr>
          <w:rFonts w:ascii="宋体" w:hAnsi="宋体" w:eastAsia="宋体"/>
          <w:sz w:val="24"/>
        </w:rPr>
        <w:t>李波主编；高玉霞副主编；国家人口计生委人事司组织编写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中央广播电视大学教材  生殖医学基础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李波主编；高玉霞副主编；国家人口计生委人事司组织编写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本书出售、求购地址：https://www.jiaokey.com/book/detail/14202306.html</w:t>
      </w:r>
    </w:p>
    <w:p>
      <w:r>
        <w:t>更多相关图书推荐：https://www.jiaokey.com</w:t>
      </w:r>
    </w:p>
    <w:p>
      <w:r>
        <w:t>李波主编；高玉霞副主编；国家人口计生委人事司组织编写 其他作品：https://www.jiaokey.com/tag/李波主编；高玉霞副主编；国家人口计生委人事司组织编写.html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关键词搜索：https://www.jiaokey.com/tag/中央广播电视大学教材  生殖医学基础.html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