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高频易错考点随身记  药学专业知识  2  2016版</w:t>
      </w:r>
    </w:p>
    <w:p>
      <w:r>
        <w:rPr>
          <w:rFonts w:ascii="宋体" w:hAnsi="宋体" w:eastAsia="宋体"/>
          <w:sz w:val="24"/>
        </w:rPr>
        <w:t>杨东旭主编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高频易错考点随身记  药学专业知识  2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本书出售、求购地址：https://www.jiaokey.com/book/detail/14202295.html</w:t>
      </w:r>
    </w:p>
    <w:p>
      <w:r>
        <w:t>更多相关图书推荐：https://www.jiaokey.com</w:t>
      </w:r>
    </w:p>
    <w:p>
      <w:r>
        <w:t>杨东旭主编 其他作品：https://www.jiaokey.com/tag/杨东旭主编.html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高频易错考点随身记  药学专业知识  2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