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拯救被病毒攻击的地球</w:t>
      </w:r>
    </w:p>
    <w:p>
      <w:r>
        <w:rPr>
          <w:rFonts w:ascii="宋体" w:hAnsi="宋体" w:eastAsia="宋体"/>
          <w:sz w:val="24"/>
        </w:rPr>
        <w:t>（韩）申珠英著；（韩）异正太绘；曾思齐译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拯救被病毒攻击的地球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（韩）申珠英著；（韩）异正太绘；曾思齐译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本书出售、求购地址：https://www.jiaokey.com/book/detail/14202283.html</w:t>
      </w:r>
    </w:p>
    <w:p>
      <w:r>
        <w:t>更多相关图书推荐：https://www.jiaokey.com</w:t>
      </w:r>
    </w:p>
    <w:p>
      <w:r>
        <w:t>（韩）申珠英著；（韩）异正太绘；曾思齐译 其他作品：https://www.jiaokey.com/tag/（韩）申珠英著；（韩）异正太绘；曾思齐译.html</w:t>
      </w:r>
    </w:p>
    <w:p>
      <w:r>
        <w:t>合肥：黄山书社 出版图书：https://www.jiaokey.com/tag/合肥：黄山书社.html</w:t>
      </w:r>
    </w:p>
    <w:p>
      <w:r>
        <w:t>关键词搜索：https://www.jiaokey.com/tag/拯救被病毒攻击的地球.html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