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书名：竹垞图曝书亭百字令词选</w:t>
      </w:r>
    </w:p>
    <w:p>
      <w:r>
        <w:t>作者：嘉兴市文学艺术界联合会编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竹垞图曝书亭百字令词选 评论地址：https://www.jiaokey.com/book/detail/14202208.html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