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嘉兴经济动态  2005  8  上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嘉兴经济动态  2005  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本书出售、求购地址：https://www.jiaokey.com/book/detail/14202191.html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关键词搜索：https://www.jiaokey.com/tag/嘉兴经济动态  2005  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