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嘉兴市小学乡土教材  五年级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嘉兴市小学乡土教材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本书出售、求购地址：https://www.jiaokey.com/book/detail/14202129.html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关键词搜索：https://www.jiaokey.com/tag/嘉兴市小学乡土教材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