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书名：嘉兴日报  南湖红船旁的党报</w:t>
      </w:r>
    </w:p>
    <w:p>
      <w:r>
        <w:t>作者：</w:t>
      </w:r>
    </w:p>
    <w:p>
      <w:r>
        <w:t>出版社：2001.06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嘉兴日报  南湖红船旁的党报 评论地址：https://www.jiaokey.com/book/detail/14202104.html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