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海宁县主剖面纸盒标本检索表</w:t>
      </w:r>
    </w:p>
    <w:p>
      <w:r>
        <w:rPr>
          <w:rFonts w:ascii="宋体" w:hAnsi="宋体" w:eastAsia="宋体"/>
          <w:sz w:val="24"/>
        </w:rPr>
        <w:t>海宁县土圵普查办公室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海宁县主剖面纸盒标本检索表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海宁县土圵普查办公室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本书出售、求购地址：https://www.jiaokey.com/book/detail/14202079.html</w:t>
      </w:r>
    </w:p>
    <w:p>
      <w:r>
        <w:t>更多相关图书推荐：https://www.jiaokey.com</w:t>
      </w:r>
    </w:p>
    <w:p>
      <w:r>
        <w:t>海宁县土圵普查办公室 其他作品：https://www.jiaokey.com/tag/海宁县土圵普查办公室.html</w:t>
      </w:r>
    </w:p>
    <w:p>
      <w:r>
        <w:t>关键词搜索：https://www.jiaokey.com/tag/海宁县主剖面纸盒标本检索表.html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