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嘉兴秀州中学校史文集  雪泥鸿爪忆秀州</w:t>
      </w:r>
    </w:p>
    <w:p>
      <w:r>
        <w:rPr>
          <w:rFonts w:ascii="宋体" w:hAnsi="宋体" w:eastAsia="宋体"/>
          <w:sz w:val="24"/>
        </w:rPr>
        <w:t>《雪泥鸿爪忆秀州》编辑委员会编；毛树坚，姚鸿瑞主编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嘉兴秀州中学校史文集  雪泥鸿爪忆秀州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《雪泥鸿爪忆秀州》编辑委员会编；毛树坚，姚鸿瑞主编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本书出售、求购地址：https://www.jiaokey.com/book/detail/14201999.html</w:t>
      </w:r>
    </w:p>
    <w:p>
      <w:r>
        <w:t>更多相关图书推荐：https://www.jiaokey.com</w:t>
      </w:r>
    </w:p>
    <w:p>
      <w:r>
        <w:t>《雪泥鸿爪忆秀州》编辑委员会编；毛树坚，姚鸿瑞主编 其他作品：https://www.jiaokey.com/tag/《雪泥鸿爪忆秀州》编辑委员会编；毛树坚，姚鸿瑞主编.html</w:t>
      </w:r>
    </w:p>
    <w:p>
      <w:r>
        <w:t>关键词搜索：https://www.jiaokey.com/tag/嘉兴秀州中学校史文集  雪泥鸿爪忆秀州.html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