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书名：中国文化精神</w:t>
      </w:r>
    </w:p>
    <w:p>
      <w:r>
        <w:t>作者：周大鸣，秦红增著</w:t>
      </w:r>
    </w:p>
    <w:p>
      <w:r>
        <w:t>出版社：广州:广东人民出版社,2007.03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中国文化精神 评论地址：https://www.jiaokey.com/book/detail/14201910.html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