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普通高等学校公共基础课通用教材  大学生心理健康教育</w:t>
      </w:r>
    </w:p>
    <w:p>
      <w:r>
        <w:rPr>
          <w:rFonts w:ascii="宋体" w:hAnsi="宋体" w:eastAsia="宋体"/>
          <w:sz w:val="24"/>
        </w:rPr>
        <w:t>吴本荣，陈金香，罗二平主编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普通高等学校公共基础课通用教材  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吴本荣，陈金香，罗二平主编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本书出售、求购地址：https://www.jiaokey.com/book/detail/14201882.html</w:t>
      </w:r>
    </w:p>
    <w:p>
      <w:r>
        <w:t>更多相关图书推荐：https://www.jiaokey.com</w:t>
      </w:r>
    </w:p>
    <w:p>
      <w:r>
        <w:t>吴本荣，陈金香，罗二平主编 其他作品：https://www.jiaokey.com/tag/吴本荣，陈金香，罗二平主编.html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关键词搜索：https://www.jiaokey.com/tag/普通高等学校公共基础课通用教材  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