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征服、重构与回归  蒂姆·温顿小说的生态解读</w:t>
      </w:r>
    </w:p>
    <w:p>
      <w:r>
        <w:rPr>
          <w:rFonts w:ascii="宋体" w:hAnsi="宋体" w:eastAsia="宋体"/>
          <w:sz w:val="24"/>
        </w:rPr>
        <w:t>徐显静著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征服、重构与回归  蒂姆·温顿小说的生态解读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徐显静著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本书出售、求购地址：https://www.jiaokey.com/book/detail/14201876.html</w:t>
      </w:r>
    </w:p>
    <w:p>
      <w:r>
        <w:t>更多相关图书推荐：https://www.jiaokey.com</w:t>
      </w:r>
    </w:p>
    <w:p>
      <w:r>
        <w:t>徐显静著 其他作品：https://www.jiaokey.com/tag/徐显静著.html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关键词搜索：https://www.jiaokey.com/tag/征服、重构与回归  蒂姆·温顿小说的生态解读.html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