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心理领导的妙用  从经典中感悟心理技艺</w:t>
      </w:r>
    </w:p>
    <w:p>
      <w:r>
        <w:rPr>
          <w:rFonts w:ascii="宋体" w:hAnsi="宋体" w:eastAsia="宋体"/>
          <w:sz w:val="24"/>
        </w:rPr>
        <w:t>邓新顺著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心理领导的妙用  从经典中感悟心理技艺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本书出售、求购地址：https://www.jiaokey.com/book/detail/14201867.html</w:t>
      </w:r>
    </w:p>
    <w:p>
      <w:r>
        <w:t>更多相关图书推荐：https://www.jiaokey.com</w:t>
      </w:r>
    </w:p>
    <w:p>
      <w:r>
        <w:t>邓新顺著 其他作品：https://www.jiaokey.com/tag/邓新顺著.html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关键词搜索：https://www.jiaokey.com/tag/心理领导的妙用  从经典中感悟心理技艺.html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