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宝瓶的秘密  大冒险  精美彩图漫画版</w:t>
      </w:r>
    </w:p>
    <w:p>
      <w:r>
        <w:rPr>
          <w:rFonts w:ascii="宋体" w:hAnsi="宋体" w:eastAsia="宋体"/>
          <w:sz w:val="24"/>
        </w:rPr>
        <w:t>蓝天出版社编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宝瓶的秘密  大冒险  精美彩图漫画版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本书出售、求购地址：https://www.jiaokey.com/book/detail/14201858.html</w:t>
      </w:r>
    </w:p>
    <w:p>
      <w:r>
        <w:t>更多相关图书推荐：https://www.jiaokey.com</w:t>
      </w:r>
    </w:p>
    <w:p>
      <w:r>
        <w:t>蓝天出版社编 其他作品：https://www.jiaokey.com/tag/蓝天出版社编.html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关键词搜索：https://www.jiaokey.com/tag/我的第一本科学漫画书  宝瓶的秘密  大冒险  精美彩图漫画版.html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