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书名：夸父追日</w:t>
      </w:r>
    </w:p>
    <w:p>
      <w:r>
        <w:t>作者：《中国古代经典神话故事丛书》编委会编著</w:t>
      </w:r>
    </w:p>
    <w:p>
      <w:r>
        <w:t>出版社：贵阳:贵州人民出版社,2012.08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夸父追日 评论地址：https://www.jiaokey.com/book/detail/14201843.html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