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三个淘气包系列  草地上的热带丛林</w:t>
      </w:r>
    </w:p>
    <w:p>
      <w:r>
        <w:rPr>
          <w:rFonts w:ascii="宋体" w:hAnsi="宋体" w:eastAsia="宋体"/>
          <w:sz w:val="24"/>
        </w:rPr>
        <w:t>（日）雪野由美子，（日）上野与志著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三个淘气包系列  草地上的热带丛林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（日）雪野由美子，（日）上野与志著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本书出售、求购地址：https://www.jiaokey.com/book/detail/14201831.html</w:t>
      </w:r>
    </w:p>
    <w:p>
      <w:r>
        <w:t>更多相关图书推荐：https://www.jiaokey.com</w:t>
      </w:r>
    </w:p>
    <w:p>
      <w:r>
        <w:t>（日）雪野由美子，（日）上野与志著 其他作品：https://www.jiaokey.com/tag/（日）雪野由美子，（日）上野与志著.html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关键词搜索：https://www.jiaokey.com/tag/三个淘气包系列  草地上的热带丛林.html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