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喜羊羊与灰太狼大电影5喜气羊羊过蛇年  小手巧连线  1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喜羊羊与灰太狼大电影5喜气羊羊过蛇年  小手巧连线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本书出售、求购地址：https://www.jiaokey.com/book/detail/14201811.html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关键词搜索：https://www.jiaokey.com/tag/喜羊羊与灰太狼大电影5喜气羊羊过蛇年  小手巧连线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