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小麦成长故事美绘本  第1辑  小麦上幼儿园啦</w:t>
      </w:r>
    </w:p>
    <w:p>
      <w:r>
        <w:rPr>
          <w:rFonts w:ascii="宋体" w:hAnsi="宋体" w:eastAsia="宋体"/>
          <w:sz w:val="24"/>
        </w:rPr>
        <w:t>解小邪著；蔡骚绘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小麦成长故事美绘本  第1辑  小麦上幼儿园啦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解小邪著；蔡骚绘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本书出售、求购地址：https://www.jiaokey.com/book/detail/14201808.html</w:t>
      </w:r>
    </w:p>
    <w:p>
      <w:r>
        <w:t>更多相关图书推荐：https://www.jiaokey.com</w:t>
      </w:r>
    </w:p>
    <w:p>
      <w:r>
        <w:t>解小邪著；蔡骚绘 其他作品：https://www.jiaokey.com/tag/解小邪著；蔡骚绘.html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关键词搜索：https://www.jiaokey.com/tag/小麦成长故事美绘本  第1辑  小麦上幼儿园啦.html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