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跳蚤市场  数学基础训练</w:t>
      </w:r>
    </w:p>
    <w:p>
      <w:r>
        <w:rPr>
          <w:rFonts w:ascii="宋体" w:hAnsi="宋体" w:eastAsia="宋体"/>
          <w:sz w:val="24"/>
        </w:rPr>
        <w:t>（德）多萝西·于娜-岑（Dorothee Kuhne-Zurn）著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跳蚤市场  数学基础训练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（德）多萝西·于娜-岑（Dorothee Kuhne-Zurn）著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本书出售、求购地址：https://www.jiaokey.com/book/detail/14201802.html</w:t>
      </w:r>
    </w:p>
    <w:p>
      <w:r>
        <w:t>更多相关图书推荐：https://www.jiaokey.com</w:t>
      </w:r>
    </w:p>
    <w:p>
      <w:r>
        <w:t>（德）多萝西·于娜-岑（Dorothee Kuhne-Zurn）著 其他作品：https://www.jiaokey.com/tag/（德）多萝西·于娜-岑（Dorothee Kuhne-Zurn）著.html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关键词搜索：https://www.jiaokey.com/tag/跳蚤市场  数学基础训练.html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