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认读故事  2  神舟重现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认读故事  2  神舟重现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本书出售、求购地址：https://www.jiaokey.com/book/detail/14201788.html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认读故事  2  神舟重现.html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