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书名：我来做手工  第2辑  6  百变纸碟儿</w:t>
      </w:r>
    </w:p>
    <w:p>
      <w:r>
        <w:t>作者：（比）利洛·葛和科等著；陈景秀，何君玲，李超译</w:t>
      </w:r>
    </w:p>
    <w:p>
      <w:r>
        <w:t>出版社：贵阳:贵州教育出版社,2010.10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我来做手工  第2辑  6  百变纸碟儿 评论地址：https://www.jiaokey.com/book/detail/14201772.html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