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马桶是怎么冲水的？  令人吃惊的生活技术</w:t>
      </w:r>
    </w:p>
    <w:p>
      <w:r>
        <w:rPr>
          <w:rFonts w:ascii="宋体" w:hAnsi="宋体" w:eastAsia="宋体"/>
          <w:sz w:val="24"/>
        </w:rPr>
        <w:t>王尚方译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马桶是怎么冲水的？  令人吃惊的生活技术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本书出售、求购地址：https://www.jiaokey.com/book/detail/14201763.html</w:t>
      </w:r>
    </w:p>
    <w:p>
      <w:r>
        <w:t>更多相关图书推荐：https://www.jiaokey.com</w:t>
      </w:r>
    </w:p>
    <w:p>
      <w:r>
        <w:t>王尚方译 其他作品：https://www.jiaokey.com/tag/王尚方译.html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关键词搜索：https://www.jiaokey.com/tag/马桶是怎么冲水的？  令人吃惊的生活技术.html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